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Apostles</w:t>
      </w:r>
    </w:p>
    <w:p>
      <w:pPr>
        <w:pStyle w:val="Questions"/>
      </w:pPr>
      <w:r>
        <w:t xml:space="preserve">1. ERPTE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SMEJA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AERDWN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MTHRLOWEABO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TASHOM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DSUJA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DHASADUTE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OHJN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WATHMET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IHPLIP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MESJA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OIMNS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</dc:title>
  <dcterms:created xsi:type="dcterms:W3CDTF">2021-10-11T18:46:42Z</dcterms:created>
  <dcterms:modified xsi:type="dcterms:W3CDTF">2021-10-11T18:46:42Z</dcterms:modified>
</cp:coreProperties>
</file>