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Apostle's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SINS    </w:t>
      </w:r>
      <w:r>
        <w:t xml:space="preserve">   COMMUNION    </w:t>
      </w:r>
      <w:r>
        <w:t xml:space="preserve">   SUFFERED    </w:t>
      </w:r>
      <w:r>
        <w:t xml:space="preserve">   CHURCH    </w:t>
      </w:r>
      <w:r>
        <w:t xml:space="preserve">   DIED    </w:t>
      </w:r>
      <w:r>
        <w:t xml:space="preserve">   PONTIUS    </w:t>
      </w:r>
      <w:r>
        <w:t xml:space="preserve">   SPIRIT    </w:t>
      </w:r>
      <w:r>
        <w:t xml:space="preserve">   CREED    </w:t>
      </w:r>
      <w:r>
        <w:t xml:space="preserve">   HEAVEN    </w:t>
      </w:r>
      <w:r>
        <w:t xml:space="preserve">   EVERLASTING    </w:t>
      </w:r>
      <w:r>
        <w:t xml:space="preserve">   FATHER    </w:t>
      </w:r>
      <w:r>
        <w:t xml:space="preserve">   HOLY    </w:t>
      </w:r>
      <w:r>
        <w:t xml:space="preserve">   JUDGE    </w:t>
      </w:r>
      <w:r>
        <w:t xml:space="preserve">   SON    </w:t>
      </w:r>
      <w:r>
        <w:t xml:space="preserve">   CATHOLIC    </w:t>
      </w:r>
      <w:r>
        <w:t xml:space="preserve">   ASCENDED    </w:t>
      </w:r>
      <w:r>
        <w:t xml:space="preserve">   FORGIVENESS    </w:t>
      </w:r>
      <w:r>
        <w:t xml:space="preserve">   SAINTS    </w:t>
      </w:r>
      <w:r>
        <w:t xml:space="preserve">   GOD    </w:t>
      </w:r>
      <w:r>
        <w:t xml:space="preserve">   APOSTLES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Apostle's Creed</dc:title>
  <dcterms:created xsi:type="dcterms:W3CDTF">2021-10-11T18:46:03Z</dcterms:created>
  <dcterms:modified xsi:type="dcterms:W3CDTF">2021-10-11T18:46:03Z</dcterms:modified>
</cp:coreProperties>
</file>