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ascended    </w:t>
      </w:r>
      <w:r>
        <w:t xml:space="preserve">   believe    </w:t>
      </w:r>
      <w:r>
        <w:t xml:space="preserve">   Catholic Church    </w:t>
      </w:r>
      <w:r>
        <w:t xml:space="preserve">   communion    </w:t>
      </w:r>
      <w:r>
        <w:t xml:space="preserve">   creator    </w:t>
      </w:r>
      <w:r>
        <w:t xml:space="preserve">   descended    </w:t>
      </w:r>
      <w:r>
        <w:t xml:space="preserve">   everlasting    </w:t>
      </w:r>
      <w:r>
        <w:t xml:space="preserve">   father    </w:t>
      </w:r>
      <w:r>
        <w:t xml:space="preserve">   forgiveness    </w:t>
      </w:r>
      <w:r>
        <w:t xml:space="preserve">   Holy Spirit    </w:t>
      </w:r>
      <w:r>
        <w:t xml:space="preserve">   Jesus Christ    </w:t>
      </w:r>
      <w:r>
        <w:t xml:space="preserve">   judge    </w:t>
      </w:r>
      <w:r>
        <w:t xml:space="preserve">   Pontius Pilate    </w:t>
      </w:r>
      <w:r>
        <w:t xml:space="preserve">   resurrection    </w:t>
      </w:r>
      <w:r>
        <w:t xml:space="preserve">   Virgin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Apostles' Creed</dc:title>
  <dcterms:created xsi:type="dcterms:W3CDTF">2021-10-11T18:47:40Z</dcterms:created>
  <dcterms:modified xsi:type="dcterms:W3CDTF">2021-10-11T18:47:40Z</dcterms:modified>
</cp:coreProperties>
</file>