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Right    </w:t>
      </w:r>
      <w:r>
        <w:t xml:space="preserve">   Crucified    </w:t>
      </w:r>
      <w:r>
        <w:t xml:space="preserve">   Christ    </w:t>
      </w:r>
      <w:r>
        <w:t xml:space="preserve">   Communion    </w:t>
      </w:r>
      <w:r>
        <w:t xml:space="preserve">   Pontius Pilate    </w:t>
      </w:r>
      <w:r>
        <w:t xml:space="preserve">   Jesus    </w:t>
      </w:r>
      <w:r>
        <w:t xml:space="preserve">   Buried    </w:t>
      </w:r>
      <w:r>
        <w:t xml:space="preserve">   Ascended    </w:t>
      </w:r>
      <w:r>
        <w:t xml:space="preserve">   Died    </w:t>
      </w:r>
      <w:r>
        <w:t xml:space="preserve">   Heaven    </w:t>
      </w:r>
      <w:r>
        <w:t xml:space="preserve">   Creator    </w:t>
      </w:r>
      <w:r>
        <w:t xml:space="preserve">   Almighty    </w:t>
      </w:r>
      <w:r>
        <w:t xml:space="preserve">   GOD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 Creed</dc:title>
  <dcterms:created xsi:type="dcterms:W3CDTF">2021-10-11T18:47:42Z</dcterms:created>
  <dcterms:modified xsi:type="dcterms:W3CDTF">2021-10-11T18:47:42Z</dcterms:modified>
</cp:coreProperties>
</file>