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Apostles' Creed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BORN    </w:t>
      </w:r>
      <w:r>
        <w:t xml:space="preserve">   APOSTLES    </w:t>
      </w:r>
      <w:r>
        <w:t xml:space="preserve">   SAINTS    </w:t>
      </w:r>
      <w:r>
        <w:t xml:space="preserve">   HOLYSPIRIT    </w:t>
      </w:r>
      <w:r>
        <w:t xml:space="preserve">   SEATED    </w:t>
      </w:r>
      <w:r>
        <w:t xml:space="preserve">   ROSE    </w:t>
      </w:r>
      <w:r>
        <w:t xml:space="preserve">   RIGHT    </w:t>
      </w:r>
      <w:r>
        <w:t xml:space="preserve">   PONTIUS    </w:t>
      </w:r>
      <w:r>
        <w:t xml:space="preserve">   PILATE    </w:t>
      </w:r>
      <w:r>
        <w:t xml:space="preserve">   MARY    </w:t>
      </w:r>
      <w:r>
        <w:t xml:space="preserve">   JUDGE    </w:t>
      </w:r>
      <w:r>
        <w:t xml:space="preserve">   JESUS    </w:t>
      </w:r>
      <w:r>
        <w:t xml:space="preserve">   HOLY    </w:t>
      </w:r>
      <w:r>
        <w:t xml:space="preserve">   HEAVEN    </w:t>
      </w:r>
      <w:r>
        <w:t xml:space="preserve">   FORGIVENESS    </w:t>
      </w:r>
      <w:r>
        <w:t xml:space="preserve">   CRUCIFIED    </w:t>
      </w:r>
      <w:r>
        <w:t xml:space="preserve">   CREED    </w:t>
      </w:r>
      <w:r>
        <w:t xml:space="preserve">   CREATOR    </w:t>
      </w:r>
      <w:r>
        <w:t xml:space="preserve">   COMMUNION    </w:t>
      </w:r>
      <w:r>
        <w:t xml:space="preserve">   CATHOLIC    </w:t>
      </w:r>
      <w:r>
        <w:t xml:space="preserve">   BURIED    </w:t>
      </w:r>
      <w:r>
        <w:t xml:space="preserve">   BELIEVE    </w:t>
      </w:r>
      <w:r>
        <w:t xml:space="preserve">   ASCENDED    </w:t>
      </w:r>
      <w:r>
        <w:t xml:space="preserve">   ALMIGHTY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Apostles' Creed</dc:title>
  <dcterms:created xsi:type="dcterms:W3CDTF">2021-10-11T18:46:44Z</dcterms:created>
  <dcterms:modified xsi:type="dcterms:W3CDTF">2021-10-11T18:46:44Z</dcterms:modified>
</cp:coreProperties>
</file>