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Apostles Creed And The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sacrament is performed on those who are very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forgiveness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third day he ascended into_________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only son and 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Confessing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resurrection of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sacrament is your so called initiation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sacrament strengthens your relationship with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The_________creed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sacrament involves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Christ is God's only____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third day he______again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communion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sacrament that ordains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born of the_______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seated at the right hand of the_________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seated at the________hand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apostles creed states that we believe in the ________Spirit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believe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believe in God, the father almighty__________of heaven and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 Creed And The Sacraments</dc:title>
  <dcterms:created xsi:type="dcterms:W3CDTF">2021-10-11T18:46:01Z</dcterms:created>
  <dcterms:modified xsi:type="dcterms:W3CDTF">2021-10-11T18:46:01Z</dcterms:modified>
</cp:coreProperties>
</file>