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Apostles Creed and the Sacraments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_____ to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changing of the substance of bread into the substance of Christ's body, wine into Christ's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Initiation into Christ's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Matter of confirmation.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sacrament is composed of two parts, matter and____?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Matter of baptism.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sacraments are efficacious signs of___?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He_____ under Pontius Pilate.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the____ day he rose again from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sacrament has the matter of bread and wine?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the graces received in baptism are strengthened within this sacrament.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category does Holy Orders belong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Baptism, Confirmation and Eucharist are sacraments of____?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I____in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believe in God, the Father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catholic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life _____.Amen.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of saints.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Creator of____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 is seated at the right hand of____the Father Almighty.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Apostles Creed and the Sacraments </dc:title>
  <dcterms:created xsi:type="dcterms:W3CDTF">2021-10-11T18:45:58Z</dcterms:created>
  <dcterms:modified xsi:type="dcterms:W3CDTF">2021-10-11T18:45:58Z</dcterms:modified>
</cp:coreProperties>
</file>