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Apostles- God's Super Healers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God    </w:t>
      </w:r>
      <w:r>
        <w:t xml:space="preserve">   healer    </w:t>
      </w:r>
      <w:r>
        <w:t xml:space="preserve">   temple    </w:t>
      </w:r>
      <w:r>
        <w:t xml:space="preserve">   immediately    </w:t>
      </w:r>
      <w:r>
        <w:t xml:space="preserve">   alms    </w:t>
      </w:r>
      <w:r>
        <w:t xml:space="preserve">   Super    </w:t>
      </w:r>
      <w:r>
        <w:t xml:space="preserve">   pray    </w:t>
      </w:r>
      <w:r>
        <w:t xml:space="preserve">   Apostles    </w:t>
      </w:r>
      <w:r>
        <w:t xml:space="preserve">   Jesus    </w:t>
      </w:r>
      <w:r>
        <w:t xml:space="preserve">   Joppa    </w:t>
      </w:r>
      <w:r>
        <w:t xml:space="preserve">   John    </w:t>
      </w:r>
      <w:r>
        <w:t xml:space="preserve">   Beautiful    </w:t>
      </w:r>
      <w:r>
        <w:t xml:space="preserve">   Dorcus    </w:t>
      </w:r>
      <w:r>
        <w:t xml:space="preserve">   Tabitha    </w:t>
      </w:r>
      <w:r>
        <w:t xml:space="preserve">   paralyzed    </w:t>
      </w:r>
      <w:r>
        <w:t xml:space="preserve">   Peter    </w:t>
      </w:r>
      <w:r>
        <w:t xml:space="preserve">   lame man    </w:t>
      </w:r>
      <w:r>
        <w:t xml:space="preserve">   Lydda    </w:t>
      </w:r>
      <w:r>
        <w:t xml:space="preserve">   Aeneas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Apostles- God's Super Healers</dc:title>
  <dcterms:created xsi:type="dcterms:W3CDTF">2021-10-11T18:45:53Z</dcterms:created>
  <dcterms:modified xsi:type="dcterms:W3CDTF">2021-10-11T18:45:53Z</dcterms:modified>
</cp:coreProperties>
</file>