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Apostles and the Church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duty of the Church is to speed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eleven disciples went to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Church was founded 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duty of the Church is to spread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they saw a Jesus same ______ him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apostles are appointed by Jesus and from there the apostles appoint ________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apostles were the ______chosen and sent by Jesus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Jesus tells the apostles that the _________ will help them spread the word of God across the earth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Jesus said to them to make disciples from all nations by baptism and teaching them the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how the ________ continues throughout time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 founded his church as the sacrament of salvation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will receive ________ when the Holy Spirit comes on them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Apostles and the Church </dc:title>
  <dcterms:created xsi:type="dcterms:W3CDTF">2021-10-11T18:46:27Z</dcterms:created>
  <dcterms:modified xsi:type="dcterms:W3CDTF">2021-10-11T18:46:27Z</dcterms:modified>
</cp:coreProperties>
</file>