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Apple of Contentment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city or town of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island (small)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without good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sad;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articles offered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head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manages another's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body of people elected to manage certain matters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part of fruit or vegetables that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advice, especially that given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in, at, or to that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passage between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seed and hard husk of a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brief statement or account of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on one's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Apple of Contentment</dc:title>
  <dcterms:created xsi:type="dcterms:W3CDTF">2021-10-11T18:46:40Z</dcterms:created>
  <dcterms:modified xsi:type="dcterms:W3CDTF">2021-10-11T18:46:40Z</dcterms:modified>
</cp:coreProperties>
</file>