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Arabian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it hot or cold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its tail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____________in height but very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Peninsula where Arabian horses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Arabians have _______skin. This protects them from the intense desert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George Washingtons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movie with an Arabian named "Black"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sensitive and ____________,allowing them to learn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Climate where Arabian Horses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history, because of alertness, was often used in________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Arabian Horse</dc:title>
  <dcterms:created xsi:type="dcterms:W3CDTF">2021-10-11T18:46:08Z</dcterms:created>
  <dcterms:modified xsi:type="dcterms:W3CDTF">2021-10-11T18:46:08Z</dcterms:modified>
</cp:coreProperties>
</file>