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Arabian Peninsula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Idols    </w:t>
      </w:r>
      <w:r>
        <w:t xml:space="preserve">   Clan    </w:t>
      </w:r>
      <w:r>
        <w:t xml:space="preserve">   Bandits    </w:t>
      </w:r>
      <w:r>
        <w:t xml:space="preserve">   Traders    </w:t>
      </w:r>
      <w:r>
        <w:t xml:space="preserve">   Muslims    </w:t>
      </w:r>
      <w:r>
        <w:t xml:space="preserve">   Mecca    </w:t>
      </w:r>
      <w:r>
        <w:t xml:space="preserve">   Kaaba    </w:t>
      </w:r>
      <w:r>
        <w:t xml:space="preserve">   Euphrates    </w:t>
      </w:r>
      <w:r>
        <w:t xml:space="preserve">   Tigris    </w:t>
      </w:r>
      <w:r>
        <w:t xml:space="preserve">   Water    </w:t>
      </w:r>
      <w:r>
        <w:t xml:space="preserve">   Desert    </w:t>
      </w:r>
      <w:r>
        <w:t xml:space="preserve">   The Islamic Empire    </w:t>
      </w:r>
      <w:r>
        <w:t xml:space="preserve">   Roman    </w:t>
      </w:r>
      <w:r>
        <w:t xml:space="preserve">   Rome    </w:t>
      </w:r>
      <w:r>
        <w:t xml:space="preserve">   China    </w:t>
      </w:r>
      <w:r>
        <w:t xml:space="preserve">   Islam    </w:t>
      </w:r>
      <w:r>
        <w:t xml:space="preserve">   Nomadic    </w:t>
      </w:r>
      <w:r>
        <w:t xml:space="preserve">   Nomad    </w:t>
      </w:r>
      <w:r>
        <w:t xml:space="preserve">   Iraq    </w:t>
      </w:r>
      <w:r>
        <w:t xml:space="preserve">   Arabia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Arabian Peninsula Wordsearch</dc:title>
  <dcterms:created xsi:type="dcterms:W3CDTF">2021-10-11T18:46:54Z</dcterms:created>
  <dcterms:modified xsi:type="dcterms:W3CDTF">2021-10-11T18:46:54Z</dcterms:modified>
</cp:coreProperties>
</file>