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Arcana: A Mysterious Romance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REVERSED    </w:t>
      </w:r>
      <w:r>
        <w:t xml:space="preserve">   UPRIGHT    </w:t>
      </w:r>
      <w:r>
        <w:t xml:space="preserve">   ARCANA    </w:t>
      </w:r>
      <w:r>
        <w:t xml:space="preserve">   AISHA    </w:t>
      </w:r>
      <w:r>
        <w:t xml:space="preserve">   ASRA    </w:t>
      </w:r>
      <w:r>
        <w:t xml:space="preserve">   CAMIO    </w:t>
      </w:r>
      <w:r>
        <w:t xml:space="preserve">   CHANDRA    </w:t>
      </w:r>
      <w:r>
        <w:t xml:space="preserve">   CHIMES    </w:t>
      </w:r>
      <w:r>
        <w:t xml:space="preserve">   DEVIL    </w:t>
      </w:r>
      <w:r>
        <w:t xml:space="preserve">   FAUST    </w:t>
      </w:r>
      <w:r>
        <w:t xml:space="preserve">   FLAMEL    </w:t>
      </w:r>
      <w:r>
        <w:t xml:space="preserve">   HANGED MAN    </w:t>
      </w:r>
      <w:r>
        <w:t xml:space="preserve">   HIEROPHANT    </w:t>
      </w:r>
      <w:r>
        <w:t xml:space="preserve">   HIGH PRIESTESS    </w:t>
      </w:r>
      <w:r>
        <w:t xml:space="preserve">   INANNA    </w:t>
      </w:r>
      <w:r>
        <w:t xml:space="preserve">   JGER    </w:t>
      </w:r>
      <w:r>
        <w:t xml:space="preserve">   JULIAN    </w:t>
      </w:r>
      <w:r>
        <w:t xml:space="preserve">   KHAMGALAI    </w:t>
      </w:r>
      <w:r>
        <w:t xml:space="preserve">   LUCIO    </w:t>
      </w:r>
      <w:r>
        <w:t xml:space="preserve">   MAGICIAN    </w:t>
      </w:r>
      <w:r>
        <w:t xml:space="preserve">   MALAK    </w:t>
      </w:r>
      <w:r>
        <w:t xml:space="preserve">   MAZELINKA    </w:t>
      </w:r>
      <w:r>
        <w:t xml:space="preserve">   MELCHIOR    </w:t>
      </w:r>
      <w:r>
        <w:t xml:space="preserve">   MERCEDES    </w:t>
      </w:r>
      <w:r>
        <w:t xml:space="preserve">   MORGA    </w:t>
      </w:r>
      <w:r>
        <w:t xml:space="preserve">   MURIEL    </w:t>
      </w:r>
      <w:r>
        <w:t xml:space="preserve">   NADIA    </w:t>
      </w:r>
      <w:r>
        <w:t xml:space="preserve">   NAFIZAH    </w:t>
      </w:r>
      <w:r>
        <w:t xml:space="preserve">   NAHARA    </w:t>
      </w:r>
      <w:r>
        <w:t xml:space="preserve">   NAMAR    </w:t>
      </w:r>
      <w:r>
        <w:t xml:space="preserve">   NASMIRA    </w:t>
      </w:r>
      <w:r>
        <w:t xml:space="preserve">   NASRIN    </w:t>
      </w:r>
      <w:r>
        <w:t xml:space="preserve">   NATIQA    </w:t>
      </w:r>
      <w:r>
        <w:t xml:space="preserve">   NAVRA    </w:t>
      </w:r>
      <w:r>
        <w:t xml:space="preserve">   NAZALI    </w:t>
      </w:r>
      <w:r>
        <w:t xml:space="preserve">   PEPI    </w:t>
      </w:r>
      <w:r>
        <w:t xml:space="preserve">   PORTIA    </w:t>
      </w:r>
      <w:r>
        <w:t xml:space="preserve">   RED BEETLES    </w:t>
      </w:r>
      <w:r>
        <w:t xml:space="preserve">   SALIM    </w:t>
      </w:r>
      <w:r>
        <w:t xml:space="preserve">   SCOUT    </w:t>
      </w:r>
      <w:r>
        <w:t xml:space="preserve">   STAR    </w:t>
      </w:r>
      <w:r>
        <w:t xml:space="preserve">   VALDEMAR    </w:t>
      </w:r>
      <w:r>
        <w:t xml:space="preserve">   VALERIUS    </w:t>
      </w:r>
      <w:r>
        <w:t xml:space="preserve">   VLASTOMIL    </w:t>
      </w:r>
      <w:r>
        <w:t xml:space="preserve">   VOLTA    </w:t>
      </w:r>
      <w:r>
        <w:t xml:space="preserve">   VULGORA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Arcana: A Mysterious Romance</dc:title>
  <dcterms:created xsi:type="dcterms:W3CDTF">2021-10-11T18:47:21Z</dcterms:created>
  <dcterms:modified xsi:type="dcterms:W3CDTF">2021-10-11T18:47:21Z</dcterms:modified>
</cp:coreProperties>
</file>