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Arcana chronicle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Lovers    </w:t>
      </w:r>
      <w:r>
        <w:t xml:space="preserve">   Day zero    </w:t>
      </w:r>
      <w:r>
        <w:t xml:space="preserve">   Poison princess    </w:t>
      </w:r>
      <w:r>
        <w:t xml:space="preserve">   Arcana rising    </w:t>
      </w:r>
      <w:r>
        <w:t xml:space="preserve">   Endless Knight    </w:t>
      </w:r>
      <w:r>
        <w:t xml:space="preserve">   Finn    </w:t>
      </w:r>
      <w:r>
        <w:t xml:space="preserve">   Selena    </w:t>
      </w:r>
      <w:r>
        <w:t xml:space="preserve">   Luna    </w:t>
      </w:r>
      <w:r>
        <w:t xml:space="preserve">   Magician    </w:t>
      </w:r>
      <w:r>
        <w:t xml:space="preserve">   Lark    </w:t>
      </w:r>
      <w:r>
        <w:t xml:space="preserve">   Fauna    </w:t>
      </w:r>
      <w:r>
        <w:t xml:space="preserve">   Death    </w:t>
      </w:r>
      <w:r>
        <w:t xml:space="preserve">   Red witch    </w:t>
      </w:r>
      <w:r>
        <w:t xml:space="preserve">   The sun    </w:t>
      </w:r>
      <w:r>
        <w:t xml:space="preserve">   The fool    </w:t>
      </w:r>
      <w:r>
        <w:t xml:space="preserve">   Evie    </w:t>
      </w:r>
      <w:r>
        <w:t xml:space="preserve">   Hunter    </w:t>
      </w:r>
      <w:r>
        <w:t xml:space="preserve">   Empress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Arcana chronicle </dc:title>
  <dcterms:created xsi:type="dcterms:W3CDTF">2021-10-11T18:47:28Z</dcterms:created>
  <dcterms:modified xsi:type="dcterms:W3CDTF">2021-10-11T18:47:28Z</dcterms:modified>
</cp:coreProperties>
</file>