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Archaean</w:t>
      </w:r>
    </w:p>
    <w:p>
      <w:pPr>
        <w:pStyle w:val="Questions"/>
      </w:pPr>
      <w:r>
        <w:t xml:space="preserve">1. LCATENNINOT SATLPE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PEOHSERMTA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USOONPOSI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OEFRSC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LESTEMEN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DOSISVDLE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MLCSCHIAE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CSLLE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EABTACIR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OGENYX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TVEDIRH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Archaean</dc:title>
  <dcterms:created xsi:type="dcterms:W3CDTF">2021-10-11T18:46:18Z</dcterms:created>
  <dcterms:modified xsi:type="dcterms:W3CDTF">2021-10-11T18:46:18Z</dcterms:modified>
</cp:coreProperties>
</file>