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vast    </w:t>
      </w:r>
      <w:r>
        <w:t xml:space="preserve">   deserted    </w:t>
      </w:r>
      <w:r>
        <w:t xml:space="preserve">   iceberg    </w:t>
      </w:r>
      <w:r>
        <w:t xml:space="preserve">   chilly    </w:t>
      </w:r>
      <w:r>
        <w:t xml:space="preserve">   white    </w:t>
      </w:r>
      <w:r>
        <w:t xml:space="preserve">   predators    </w:t>
      </w:r>
      <w:r>
        <w:t xml:space="preserve">   snow    </w:t>
      </w:r>
      <w:r>
        <w:t xml:space="preserve">   seal    </w:t>
      </w:r>
      <w:r>
        <w:t xml:space="preserve">   polarbear    </w:t>
      </w:r>
      <w:r>
        <w:t xml:space="preserve">   cold    </w:t>
      </w:r>
      <w:r>
        <w:t xml:space="preserve">   frostbite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Arctic</dc:title>
  <dcterms:created xsi:type="dcterms:W3CDTF">2021-10-11T18:46:38Z</dcterms:created>
  <dcterms:modified xsi:type="dcterms:W3CDTF">2021-10-11T18:46:38Z</dcterms:modified>
</cp:coreProperties>
</file>