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Argument Is On!</w:t>
      </w:r>
    </w:p>
    <w:p>
      <w:pPr>
        <w:pStyle w:val="Questions"/>
      </w:pPr>
      <w:r>
        <w:t xml:space="preserve">1. GRUEA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EEDRPUSA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MCAIL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OGLOS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ETTOLSAIR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OILGALC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OGNIEARNS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HTEISS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EEDNEVIC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Argument Is On!</dc:title>
  <dcterms:created xsi:type="dcterms:W3CDTF">2021-10-11T18:47:26Z</dcterms:created>
  <dcterms:modified xsi:type="dcterms:W3CDTF">2021-10-11T18:47:26Z</dcterms:modified>
</cp:coreProperties>
</file>