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Noah's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clean animals came in by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book of the Bible can you find the events of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Noah build when he got of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Ark master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God send to make a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son of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Unclean creatures went in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creature of the 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Ark's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dove bring back in its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creature of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of 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mountain was the ark said to have come to rest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many human lives were saved from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creature makes its home near riverbanks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days and nights did it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set a sign in the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son of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shut the door of the 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Ark</dc:title>
  <dcterms:created xsi:type="dcterms:W3CDTF">2021-10-11T18:47:43Z</dcterms:created>
  <dcterms:modified xsi:type="dcterms:W3CDTF">2021-10-11T18:47:43Z</dcterms:modified>
</cp:coreProperties>
</file>