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Ark Moved to Jerusalem    4</w:t>
      </w:r>
    </w:p>
    <w:p>
      <w:pPr>
        <w:pStyle w:val="Questions"/>
      </w:pPr>
      <w:r>
        <w:t xml:space="preserve">1. O IEVG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ANKHST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NUTO ETH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LDRO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ROF EH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SI ODOG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OFR ISH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YERMC TEUREDNH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OFR EEVR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1 SELOCNIHCR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IXNESET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IOTRYTF-UHR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Ark Moved to Jerusalem    4</dc:title>
  <dcterms:created xsi:type="dcterms:W3CDTF">2021-10-11T18:46:44Z</dcterms:created>
  <dcterms:modified xsi:type="dcterms:W3CDTF">2021-10-11T18:46:44Z</dcterms:modified>
</cp:coreProperties>
</file>