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Ark Returned To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LEVITES    </w:t>
      </w:r>
      <w:r>
        <w:t xml:space="preserve">   PLAGUE    </w:t>
      </w:r>
      <w:r>
        <w:t xml:space="preserve">   GOD    </w:t>
      </w:r>
      <w:r>
        <w:t xml:space="preserve">   PUNISHMENT    </w:t>
      </w:r>
      <w:r>
        <w:t xml:space="preserve">   GOLD RATS    </w:t>
      </w:r>
      <w:r>
        <w:t xml:space="preserve">   CART    </w:t>
      </w:r>
      <w:r>
        <w:t xml:space="preserve">   COWS    </w:t>
      </w:r>
      <w:r>
        <w:t xml:space="preserve">   OFFERING    </w:t>
      </w:r>
      <w:r>
        <w:t xml:space="preserve">   ISRAEL    </w:t>
      </w:r>
      <w:r>
        <w:t xml:space="preserve">   PROMISE    </w:t>
      </w:r>
      <w:r>
        <w:t xml:space="preserve">   SACRIFICE    </w:t>
      </w:r>
      <w:r>
        <w:t xml:space="preserve">   DISEASE    </w:t>
      </w:r>
      <w:r>
        <w:t xml:space="preserve">   PHILISTINES    </w:t>
      </w:r>
      <w:r>
        <w:t xml:space="preserve">   ARK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 Returned To Israel</dc:title>
  <dcterms:created xsi:type="dcterms:W3CDTF">2021-10-11T18:47:48Z</dcterms:created>
  <dcterms:modified xsi:type="dcterms:W3CDTF">2021-10-11T18:47:48Z</dcterms:modified>
</cp:coreProperties>
</file>