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Ark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name of the other Carpenter's name?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river did the Jews cross?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'meat' inside the Ark.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planned the Ark of the Covenant?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other name of the lid of the Ark.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had a staff?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whom where the Ark given?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do the cherubim symbolise?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Which type of wood was used to make the staves?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sprinkled blood from a bull onto the cover?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were the poles used for the Ark?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testimony inside the Ark, a reminder to the Israelits.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Shining Glory of God's presence.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name of the cover.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Who build the Ark of the Covenant?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at the top of the Ark?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did Moses see a picture of the Ark?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at the end of the Ark?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atone means to?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was the name of the wall they destroyed?</w:t>
            </w:r>
          </w:p>
        </w:tc>
      </w:tr>
    </w:tbl>
    <w:p>
      <w:pPr>
        <w:pStyle w:val="WordBankMedium"/>
      </w:pPr>
      <w:r>
        <w:t xml:space="preserve">   Bezalel     </w:t>
      </w:r>
      <w:r>
        <w:t xml:space="preserve">   Oholiab    </w:t>
      </w:r>
      <w:r>
        <w:t xml:space="preserve">   God     </w:t>
      </w:r>
      <w:r>
        <w:t xml:space="preserve">   Moses    </w:t>
      </w:r>
      <w:r>
        <w:t xml:space="preserve">   Mt.Sinai    </w:t>
      </w:r>
      <w:r>
        <w:t xml:space="preserve">   Crown    </w:t>
      </w:r>
      <w:r>
        <w:t xml:space="preserve">   Shittim    </w:t>
      </w:r>
      <w:r>
        <w:t xml:space="preserve">   Carrying    </w:t>
      </w:r>
      <w:r>
        <w:t xml:space="preserve">   Angels    </w:t>
      </w:r>
      <w:r>
        <w:t xml:space="preserve">   Rings    </w:t>
      </w:r>
      <w:r>
        <w:t xml:space="preserve">   Atonement    </w:t>
      </w:r>
      <w:r>
        <w:t xml:space="preserve">   Manna    </w:t>
      </w:r>
      <w:r>
        <w:t xml:space="preserve">   Aaron    </w:t>
      </w:r>
      <w:r>
        <w:t xml:space="preserve">   Commandments    </w:t>
      </w:r>
      <w:r>
        <w:t xml:space="preserve">   Mercyseat    </w:t>
      </w:r>
      <w:r>
        <w:t xml:space="preserve">   Shekinah    </w:t>
      </w:r>
      <w:r>
        <w:t xml:space="preserve">   HighPriest    </w:t>
      </w:r>
      <w:r>
        <w:t xml:space="preserve">   Coverover    </w:t>
      </w:r>
      <w:r>
        <w:t xml:space="preserve">   Jordan    </w:t>
      </w:r>
      <w:r>
        <w:t xml:space="preserve">   Jericho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Ark </dc:title>
  <dcterms:created xsi:type="dcterms:W3CDTF">2021-10-11T18:46:52Z</dcterms:created>
  <dcterms:modified xsi:type="dcterms:W3CDTF">2021-10-11T18:46:52Z</dcterms:modified>
</cp:coreProperties>
</file>