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Armor of 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armor    </w:t>
      </w:r>
      <w:r>
        <w:t xml:space="preserve">   army    </w:t>
      </w:r>
      <w:r>
        <w:t xml:space="preserve">   Bible    </w:t>
      </w:r>
      <w:r>
        <w:t xml:space="preserve">   Brethern    </w:t>
      </w:r>
      <w:r>
        <w:t xml:space="preserve">   Christians    </w:t>
      </w:r>
      <w:r>
        <w:t xml:space="preserve">   church    </w:t>
      </w:r>
      <w:r>
        <w:t xml:space="preserve">   Corinthians    </w:t>
      </w:r>
      <w:r>
        <w:t xml:space="preserve">   defeat    </w:t>
      </w:r>
      <w:r>
        <w:t xml:space="preserve">   defenses    </w:t>
      </w:r>
      <w:r>
        <w:t xml:space="preserve">   divine    </w:t>
      </w:r>
      <w:r>
        <w:t xml:space="preserve">   Ephesus    </w:t>
      </w:r>
      <w:r>
        <w:t xml:space="preserve">   evil    </w:t>
      </w:r>
      <w:r>
        <w:t xml:space="preserve">   fight    </w:t>
      </w:r>
      <w:r>
        <w:t xml:space="preserve">   God    </w:t>
      </w:r>
      <w:r>
        <w:t xml:space="preserve">   hard    </w:t>
      </w:r>
      <w:r>
        <w:t xml:space="preserve">   Paul    </w:t>
      </w:r>
      <w:r>
        <w:t xml:space="preserve">   power    </w:t>
      </w:r>
      <w:r>
        <w:t xml:space="preserve">   pressed    </w:t>
      </w:r>
      <w:r>
        <w:t xml:space="preserve">   Rome    </w:t>
      </w:r>
      <w:r>
        <w:t xml:space="preserve">   soldiers    </w:t>
      </w:r>
      <w:r>
        <w:t xml:space="preserve">   Spiritual    </w:t>
      </w:r>
      <w:r>
        <w:t xml:space="preserve">   strong    </w:t>
      </w:r>
      <w:r>
        <w:t xml:space="preserve">   unbeatable    </w:t>
      </w:r>
      <w:r>
        <w:t xml:space="preserve">   war    </w:t>
      </w:r>
      <w:r>
        <w:t xml:space="preserve">   whole    </w:t>
      </w:r>
      <w:r>
        <w:t xml:space="preserve">   wiles    </w:t>
      </w:r>
      <w:r>
        <w:t xml:space="preserve">   withstand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Armor of  God</dc:title>
  <dcterms:created xsi:type="dcterms:W3CDTF">2021-10-11T18:47:16Z</dcterms:created>
  <dcterms:modified xsi:type="dcterms:W3CDTF">2021-10-11T18:47:16Z</dcterms:modified>
</cp:coreProperties>
</file>