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Armour God Word Scramble</w:t>
      </w:r>
    </w:p>
    <w:p>
      <w:pPr>
        <w:pStyle w:val="Questions"/>
      </w:pPr>
      <w:r>
        <w:t xml:space="preserve">1. TLHEEM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RMURAO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VTSIAOLAN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DRSWO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LTTREESBAPA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EIETNRSGOSSHU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NISLO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THRTU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PLGSOE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CEPEA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EFTE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ISHELD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AFHTI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Armour God Word Scramble</dc:title>
  <dcterms:created xsi:type="dcterms:W3CDTF">2021-10-11T18:47:05Z</dcterms:created>
  <dcterms:modified xsi:type="dcterms:W3CDTF">2021-10-11T18:47:05Z</dcterms:modified>
</cp:coreProperties>
</file>