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Armour of God</w:t>
      </w:r>
    </w:p>
    <w:p>
      <w:pPr>
        <w:pStyle w:val="Questions"/>
      </w:pPr>
      <w:r>
        <w:t xml:space="preserve">1. LMEETH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LTBEARPAETS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DSOWR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EECPA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LANOSATVI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UHTRT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CTUJESI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WODR FO DGO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SEDHLI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HITAF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Armour of God</dc:title>
  <dcterms:created xsi:type="dcterms:W3CDTF">2021-10-11T18:46:51Z</dcterms:created>
  <dcterms:modified xsi:type="dcterms:W3CDTF">2021-10-11T18:46:51Z</dcterms:modified>
</cp:coreProperties>
</file>