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feet    </w:t>
      </w:r>
      <w:r>
        <w:t xml:space="preserve">   belt    </w:t>
      </w:r>
      <w:r>
        <w:t xml:space="preserve">   stand    </w:t>
      </w:r>
      <w:r>
        <w:t xml:space="preserve">   pray    </w:t>
      </w:r>
      <w:r>
        <w:t xml:space="preserve">   justice    </w:t>
      </w:r>
      <w:r>
        <w:t xml:space="preserve">   truth    </w:t>
      </w:r>
      <w:r>
        <w:t xml:space="preserve">   sword    </w:t>
      </w:r>
      <w:r>
        <w:t xml:space="preserve">   shield    </w:t>
      </w:r>
      <w:r>
        <w:t xml:space="preserve">   Spirit    </w:t>
      </w:r>
      <w:r>
        <w:t xml:space="preserve">   armour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Armour of God</dc:title>
  <dcterms:created xsi:type="dcterms:W3CDTF">2021-10-11T18:46:53Z</dcterms:created>
  <dcterms:modified xsi:type="dcterms:W3CDTF">2021-10-11T18:46:53Z</dcterms:modified>
</cp:coreProperties>
</file>