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Arms RaceC :D</w:t>
      </w:r>
    </w:p>
    <w:p>
      <w:pPr>
        <w:pStyle w:val="Questions"/>
      </w:pPr>
      <w:r>
        <w:t xml:space="preserve">1. TAIIROPTN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CLIIV OCBEEDESNIID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URUCAYRCAEB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ALST CMRAH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KAFIRERASN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IINDNA TLNNIOAA OSSRNEGC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ATDHAEPRI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GAREGNSETIO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PTEAIDAHR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ITIHBSR JRA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ACIFARN NALINTAO RNGCSOES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Arms RaceC :D</dc:title>
  <dcterms:created xsi:type="dcterms:W3CDTF">2021-10-11T18:46:19Z</dcterms:created>
  <dcterms:modified xsi:type="dcterms:W3CDTF">2021-10-11T18:46:19Z</dcterms:modified>
</cp:coreProperties>
</file>