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Arms Race </w:t>
      </w:r>
    </w:p>
    <w:p>
      <w:pPr>
        <w:pStyle w:val="Questions"/>
      </w:pPr>
      <w:r>
        <w:t xml:space="preserve">1. MRAS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AERC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USSIRA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MREIACA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LISIMESS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EUACNRL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RAOHIIMSH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8. 6019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SAWWRA PCTA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TONA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Arms Race </dc:title>
  <dcterms:created xsi:type="dcterms:W3CDTF">2021-10-11T18:46:21Z</dcterms:created>
  <dcterms:modified xsi:type="dcterms:W3CDTF">2021-10-11T18:46:21Z</dcterms:modified>
</cp:coreProperties>
</file>