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Art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artwork    </w:t>
      </w:r>
      <w:r>
        <w:t xml:space="preserve">   chalk pastels    </w:t>
      </w:r>
      <w:r>
        <w:t xml:space="preserve">   color    </w:t>
      </w:r>
      <w:r>
        <w:t xml:space="preserve">   crayons    </w:t>
      </w:r>
      <w:r>
        <w:t xml:space="preserve">   drawing    </w:t>
      </w:r>
      <w:r>
        <w:t xml:space="preserve">   drying rack    </w:t>
      </w:r>
      <w:r>
        <w:t xml:space="preserve">   free draw    </w:t>
      </w:r>
      <w:r>
        <w:t xml:space="preserve">   markers    </w:t>
      </w:r>
      <w:r>
        <w:t xml:space="preserve">   mixing    </w:t>
      </w:r>
      <w:r>
        <w:t xml:space="preserve">   oil pastels    </w:t>
      </w:r>
      <w:r>
        <w:t xml:space="preserve">   paint    </w:t>
      </w:r>
      <w:r>
        <w:t xml:space="preserve">   paintbrush    </w:t>
      </w:r>
      <w:r>
        <w:t xml:space="preserve">   paper    </w:t>
      </w:r>
      <w:r>
        <w:t xml:space="preserve">   pencil    </w:t>
      </w:r>
      <w:r>
        <w:t xml:space="preserve">   primary    </w:t>
      </w:r>
      <w:r>
        <w:t xml:space="preserve">   sculpture    </w:t>
      </w:r>
      <w:r>
        <w:t xml:space="preserve">   secondary    </w:t>
      </w:r>
      <w:r>
        <w:t xml:space="preserve">   watercolors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Room</dc:title>
  <dcterms:created xsi:type="dcterms:W3CDTF">2021-10-11T18:47:14Z</dcterms:created>
  <dcterms:modified xsi:type="dcterms:W3CDTF">2021-10-11T18:47:14Z</dcterms:modified>
</cp:coreProperties>
</file>