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Art of Departure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____________, another Russian leader, allowed artists to travel out of the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Mr. Kabakov creates _______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Never before had so many ________ arrived in America in such a short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During the Destination America film, Mr. and Mrs. Kabakov are visiting Russia to show Mr. Kabakov's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During the 20th century, artists, writers, and scientists came to America to escape what kind of regimes?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Mr. Kabakov lived in Russia, he had to hide his art from ______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Although artists were hopeful at first, art under the dictator who followed Stalin, _________________, still had the same restrictions.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Kabakovs feel their time back in Russia is bittersweet. The bitter part is the circumstances under which they ______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time Mr. Kabakov feels at home is when he is _____________ his 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1960s were a _________ time for artists in Russia.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Mrs. Amelia Karbakov fled Russia to come to ____________ in 1973.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Before the 20th century, great artists were drawn to cities in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Ilya __________ fled the Soviet Union for America in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Kabakovs feel that the exhibition in Russia was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Someof Ilya's exhibts are entire _______ that you enter.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Both Mr. and Mrs. Kabakov grew up in ________ Soviet Union.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Art of Departure</dc:title>
  <dcterms:created xsi:type="dcterms:W3CDTF">2021-10-11T18:46:25Z</dcterms:created>
  <dcterms:modified xsi:type="dcterms:W3CDTF">2021-10-11T18:46:25Z</dcterms:modified>
</cp:coreProperties>
</file>