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Art of Jazz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Called themselves "The Creators of Jazz"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Instrument played by pressing keys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Inventive Trumpeter and Cornet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genre of music that emerged in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Single player, playing over accompiniment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Brass Icon of Jazz Music.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Cello-Like instrument, but is played by plucking the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Lively pace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Off-Beat Rhythms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Composer of "It Don't Mean A Thing If It Ain't Got That Swing"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Instrument played using a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Icon of most jazz tunes. Woodwind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Art of Jazz</dc:title>
  <dcterms:created xsi:type="dcterms:W3CDTF">2021-10-11T18:46:17Z</dcterms:created>
  <dcterms:modified xsi:type="dcterms:W3CDTF">2021-10-11T18:46:17Z</dcterms:modified>
</cp:coreProperties>
</file>