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Art of Keeping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overwhelmed    </w:t>
      </w:r>
      <w:r>
        <w:t xml:space="preserve">   bureau    </w:t>
      </w:r>
      <w:r>
        <w:t xml:space="preserve">   beckoned    </w:t>
      </w:r>
      <w:r>
        <w:t xml:space="preserve">   manning    </w:t>
      </w:r>
      <w:r>
        <w:t xml:space="preserve">   turpentine    </w:t>
      </w:r>
      <w:r>
        <w:t xml:space="preserve">   crackled    </w:t>
      </w:r>
      <w:r>
        <w:t xml:space="preserve">   casualty    </w:t>
      </w:r>
      <w:r>
        <w:t xml:space="preserve">   periscopes    </w:t>
      </w:r>
      <w:r>
        <w:t xml:space="preserve">   binoculars    </w:t>
      </w:r>
      <w:r>
        <w:t xml:space="preserve">   tureen    </w:t>
      </w:r>
      <w:r>
        <w:t xml:space="preserve">   transmitter    </w:t>
      </w:r>
      <w:r>
        <w:t xml:space="preserve">   incendiary    </w:t>
      </w:r>
      <w:r>
        <w:t xml:space="preserve">   mystical    </w:t>
      </w:r>
      <w:r>
        <w:t xml:space="preserve">   ammunition    </w:t>
      </w:r>
      <w:r>
        <w:t xml:space="preserve">   commandos    </w:t>
      </w:r>
      <w:r>
        <w:t xml:space="preserve">   lieutenant    </w:t>
      </w:r>
      <w:r>
        <w:t xml:space="preserve">   sanderling    </w:t>
      </w:r>
      <w:r>
        <w:t xml:space="preserve">   patriotism    </w:t>
      </w:r>
      <w:r>
        <w:t xml:space="preserve">   announcement    </w:t>
      </w:r>
      <w:r>
        <w:t xml:space="preserve">   inscriptions    </w:t>
      </w:r>
      <w:r>
        <w:t xml:space="preserve">   impressions    </w:t>
      </w:r>
      <w:r>
        <w:t xml:space="preserve">   foreigner    </w:t>
      </w:r>
      <w:r>
        <w:t xml:space="preserve">   torpedoes    </w:t>
      </w:r>
      <w:r>
        <w:t xml:space="preserve">   cautious    </w:t>
      </w:r>
      <w:r>
        <w:t xml:space="preserve">   embarrassed    </w:t>
      </w:r>
      <w:r>
        <w:t xml:space="preserve">   glistening    </w:t>
      </w:r>
      <w:r>
        <w:t xml:space="preserve">   connections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Keeping Cool</dc:title>
  <dcterms:created xsi:type="dcterms:W3CDTF">2021-10-11T18:46:32Z</dcterms:created>
  <dcterms:modified xsi:type="dcterms:W3CDTF">2021-10-11T18:46:32Z</dcterms:modified>
</cp:coreProperties>
</file>