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Art of Persuasion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Impressivevocabulary    </w:t>
      </w:r>
      <w:r>
        <w:t xml:space="preserve">   Triple    </w:t>
      </w:r>
      <w:r>
        <w:t xml:space="preserve">   Statistics    </w:t>
      </w:r>
      <w:r>
        <w:t xml:space="preserve">   Exaggeration    </w:t>
      </w:r>
      <w:r>
        <w:t xml:space="preserve">   Repetition    </w:t>
      </w:r>
      <w:r>
        <w:t xml:space="preserve">   Opinions    </w:t>
      </w:r>
      <w:r>
        <w:t xml:space="preserve">   Facts    </w:t>
      </w:r>
      <w:r>
        <w:t xml:space="preserve">   Directaddress    </w:t>
      </w:r>
      <w:r>
        <w:t xml:space="preserve">   Emotivelanguage    </w:t>
      </w:r>
      <w:r>
        <w:t xml:space="preserve">   Rhetoricalquestions    </w:t>
      </w:r>
      <w:r>
        <w:t xml:space="preserve">   Alliteration    </w:t>
      </w:r>
      <w:r>
        <w:t xml:space="preserve">   Connectedideas    </w:t>
      </w:r>
      <w:r>
        <w:t xml:space="preserve">   Opening    </w:t>
      </w:r>
      <w:r>
        <w:t xml:space="preserve">   Hooksthereader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Persuasion</dc:title>
  <dcterms:created xsi:type="dcterms:W3CDTF">2021-10-11T18:47:02Z</dcterms:created>
  <dcterms:modified xsi:type="dcterms:W3CDTF">2021-10-11T18:47:02Z</dcterms:modified>
</cp:coreProperties>
</file>