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Art of Racing in 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Enzo and Denny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stuffed animal of Zoe's was possessed and tore itself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Eve's parents believe they are better fit to take care of Zoe?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Denny's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weather is Denny famous for driving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Denny allow Enzo to do while he is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Eve never want medical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Enzo call Eve's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cancer did Eve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human body part does Enzo wish he had?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Enzo diagnosed with that caused him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Denny arrested or what was he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Eve's parents sue Denny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Denny's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narrator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is Denny confined to because of his criminal charges?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Enzo believe he will become after he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Enzo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Denny and Eve's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picture of that Denny showed Eve that made her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takes care of Enzo while Eve is in the hospital? (hint: Denny's friends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Racing in the Rain</dc:title>
  <dcterms:created xsi:type="dcterms:W3CDTF">2021-10-11T18:46:07Z</dcterms:created>
  <dcterms:modified xsi:type="dcterms:W3CDTF">2021-10-11T18:46:07Z</dcterms:modified>
</cp:coreProperties>
</file>