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Enzo's fourth favorite 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Denny and Enzo move into after the twins had custody of Zoe?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Denny and Eve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animal ate Enzo's poop?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gets diagnosed with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m,ant times did Denny tell Enzo to bark to go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Eve and Denny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town did Denny move Enzo to in Seattle?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Trish and Maxwell to Zoe?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twins sue Denny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accused of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Zoe's toy that Enzo wrecks?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Denny know Mike?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Enzo and Denny love watching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race was Denny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Maxwell love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twins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did Eve leave Enzo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Trish and Maxwell try and get custody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car does Denny drive?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</dc:title>
  <dcterms:created xsi:type="dcterms:W3CDTF">2021-10-11T18:46:09Z</dcterms:created>
  <dcterms:modified xsi:type="dcterms:W3CDTF">2021-10-11T18:46:09Z</dcterms:modified>
</cp:coreProperties>
</file>