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Art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immigrants    </w:t>
      </w:r>
      <w:r>
        <w:t xml:space="preserve">   facebook    </w:t>
      </w:r>
      <w:r>
        <w:t xml:space="preserve">   highsmith    </w:t>
      </w:r>
      <w:r>
        <w:t xml:space="preserve">   family    </w:t>
      </w:r>
      <w:r>
        <w:t xml:space="preserve">   mystery    </w:t>
      </w:r>
      <w:r>
        <w:t xml:space="preserve">   police    </w:t>
      </w:r>
      <w:r>
        <w:t xml:space="preserve">   artists    </w:t>
      </w:r>
      <w:r>
        <w:t xml:space="preserve">   famous    </w:t>
      </w:r>
      <w:r>
        <w:t xml:space="preserve">   struggle    </w:t>
      </w:r>
      <w:r>
        <w:t xml:space="preserve">   muslim    </w:t>
      </w:r>
      <w:r>
        <w:t xml:space="preserve">   james    </w:t>
      </w:r>
      <w:r>
        <w:t xml:space="preserve">   crime    </w:t>
      </w:r>
      <w:r>
        <w:t xml:space="preserve">   hate    </w:t>
      </w:r>
      <w:r>
        <w:t xml:space="preserve">   artwork    </w:t>
      </w:r>
      <w:r>
        <w:t xml:space="preserve">   apartment    </w:t>
      </w:r>
      <w:r>
        <w:t xml:space="preserve">   fire    </w:t>
      </w:r>
      <w:r>
        <w:t xml:space="preserve">   saba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Secrets</dc:title>
  <dcterms:created xsi:type="dcterms:W3CDTF">2021-10-11T18:46:30Z</dcterms:created>
  <dcterms:modified xsi:type="dcterms:W3CDTF">2021-10-11T18:46:30Z</dcterms:modified>
</cp:coreProperties>
</file>