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Artic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the fur of an Artic Fox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start of the Artic Fox breeding season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young of an Artic Fox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Preditor of the Artic Fox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Artic Foxes communicate with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where the Artic Fox can be found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given for animals that feed on dead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Anagram of agofleaucm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an Artic Fox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given to an animal that eats grass and meat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Artic Fox will use it's tail for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animals or people who move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the animals an Atic Fox preys 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Artic Fox</dc:title>
  <dcterms:created xsi:type="dcterms:W3CDTF">2021-10-11T18:47:09Z</dcterms:created>
  <dcterms:modified xsi:type="dcterms:W3CDTF">2021-10-11T18:47:09Z</dcterms:modified>
</cp:coreProperties>
</file>