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Artic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given to animals that feed on plants and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people or animals that move from place to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animals an Artic Fo will prey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Artic Fox will use it's tail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home of an Artic Fox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Preditor of an Artic Fox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Anagram of agofleaucm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an animal that feeds on dead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the young of an Artic Fox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of the fur of an Artic Fox in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where The Artic Fox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 of the Artic Fox breeding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Artic Fox</dc:title>
  <dcterms:created xsi:type="dcterms:W3CDTF">2021-10-11T18:47:11Z</dcterms:created>
  <dcterms:modified xsi:type="dcterms:W3CDTF">2021-10-11T18:47:11Z</dcterms:modified>
</cp:coreProperties>
</file>