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Expert who repairs and restores old documents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engross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set of rules by which a government operates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primary 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meeting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constitution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announcement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treaty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sent to a meeting to represent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secondary 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version of a document ; write such a version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Revolutionary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 the final version of a legal document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delegate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leader who established the national government of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declaration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of government that makes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convention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paper like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parchment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conservator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document or object made in the past that provides information about a certain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representative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Founding 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chosen to speak for a larger group of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legislature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 fought by American colonists from 1775 to 1783 to win independence from British rule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preamble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account written by someone who studied primary sources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slavery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practice of owning slaves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ratify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formal agreement between countries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Articles of Confederation</dc:title>
  <dcterms:created xsi:type="dcterms:W3CDTF">2021-11-27T03:35:46Z</dcterms:created>
  <dcterms:modified xsi:type="dcterms:W3CDTF">2021-11-27T03:35:46Z</dcterms:modified>
</cp:coreProperties>
</file>