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Legislature    </w:t>
      </w:r>
      <w:r>
        <w:t xml:space="preserve">   President    </w:t>
      </w:r>
      <w:r>
        <w:t xml:space="preserve">   Judicial Branch    </w:t>
      </w:r>
      <w:r>
        <w:t xml:space="preserve">   Executive Branch    </w:t>
      </w:r>
      <w:r>
        <w:t xml:space="preserve">   Articles of Confederation    </w:t>
      </w:r>
      <w:r>
        <w:t xml:space="preserve">   Bill of Rights    </w:t>
      </w:r>
      <w:r>
        <w:t xml:space="preserve">   Central Government    </w:t>
      </w:r>
      <w:r>
        <w:t xml:space="preserve">   Congress    </w:t>
      </w:r>
      <w:r>
        <w:t xml:space="preserve">   Constitution    </w:t>
      </w:r>
      <w:r>
        <w:t xml:space="preserve">   Democracy    </w:t>
      </w:r>
      <w:r>
        <w:t xml:space="preserve">   Interstate Commerce    </w:t>
      </w:r>
      <w:r>
        <w:t xml:space="preserve">   Republic    </w:t>
      </w:r>
      <w:r>
        <w:t xml:space="preserve">   State Government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Articles of Confederation</dc:title>
  <dcterms:created xsi:type="dcterms:W3CDTF">2021-10-11T18:46:23Z</dcterms:created>
  <dcterms:modified xsi:type="dcterms:W3CDTF">2021-10-11T18:46:23Z</dcterms:modified>
</cp:coreProperties>
</file>