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Artist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Ava max    </w:t>
      </w:r>
      <w:r>
        <w:t xml:space="preserve">   beyonce    </w:t>
      </w:r>
      <w:r>
        <w:t xml:space="preserve">   delta goodrem    </w:t>
      </w:r>
      <w:r>
        <w:t xml:space="preserve">   dua lipa    </w:t>
      </w:r>
      <w:r>
        <w:t xml:space="preserve">   elvis presly    </w:t>
      </w:r>
      <w:r>
        <w:t xml:space="preserve">   katy perry    </w:t>
      </w:r>
      <w:r>
        <w:t xml:space="preserve">   kieth urban    </w:t>
      </w:r>
      <w:r>
        <w:t xml:space="preserve">   luke bryan    </w:t>
      </w:r>
      <w:r>
        <w:t xml:space="preserve">   luke combs    </w:t>
      </w:r>
      <w:r>
        <w:t xml:space="preserve">   pink floyd    </w:t>
      </w:r>
      <w:r>
        <w:t xml:space="preserve">   queen    </w:t>
      </w:r>
      <w:r>
        <w:t xml:space="preserve">   taylor swift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Artist Search</dc:title>
  <dcterms:created xsi:type="dcterms:W3CDTF">2021-10-11T18:47:37Z</dcterms:created>
  <dcterms:modified xsi:type="dcterms:W3CDTF">2021-10-11T18:47:37Z</dcterms:modified>
</cp:coreProperties>
</file>