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Arts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important type of art in the transition zone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an important art of Dogon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Oral tradition is the practice of passing tradtions through generations by word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 African art expresses traditional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 arts include ceremonial masks and wooden figures of the ___ people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Chinua's writings, he explored ___ and traditional life versus modernity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talking drum combines tones and ___ to create understandable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talking ___ is another popular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talking drum can reproduce tone changes that are part of the Dogon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Chinua Denebe was a celebrated novelist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musical traditions in this region include ___ and five string guitars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Dogon's use music at ceremonies to honor their ___ who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cultures of the transition zone have a strong ___ tradition</w:t>
            </w:r>
          </w:p>
        </w:tc>
      </w:tr>
    </w:tbl>
    <w:p>
      <w:pPr>
        <w:pStyle w:val="WordBankMedium"/>
      </w:pPr>
      <w:r>
        <w:t xml:space="preserve">   LovedOnes    </w:t>
      </w:r>
      <w:r>
        <w:t xml:space="preserve">   Colonialism     </w:t>
      </w:r>
      <w:r>
        <w:t xml:space="preserve">   Drum    </w:t>
      </w:r>
      <w:r>
        <w:t xml:space="preserve">   Percussion    </w:t>
      </w:r>
      <w:r>
        <w:t xml:space="preserve">   Poet    </w:t>
      </w:r>
      <w:r>
        <w:t xml:space="preserve">   Literature    </w:t>
      </w:r>
      <w:r>
        <w:t xml:space="preserve">   Music    </w:t>
      </w:r>
      <w:r>
        <w:t xml:space="preserve">   Dogon    </w:t>
      </w:r>
      <w:r>
        <w:t xml:space="preserve">   religious beliefs    </w:t>
      </w:r>
      <w:r>
        <w:t xml:space="preserve">   oral    </w:t>
      </w:r>
      <w:r>
        <w:t xml:space="preserve">   mouth    </w:t>
      </w:r>
      <w:r>
        <w:t xml:space="preserve">   language    </w:t>
      </w:r>
      <w:r>
        <w:t xml:space="preserve">   rhythms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Arts of Africa</dc:title>
  <dcterms:created xsi:type="dcterms:W3CDTF">2021-10-11T18:46:40Z</dcterms:created>
  <dcterms:modified xsi:type="dcterms:W3CDTF">2021-10-11T18:46:40Z</dcterms:modified>
</cp:coreProperties>
</file>