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Aryans change as a result of their move to India? They became?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____ farmers grew grains like wheat, barley, and millet.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wealth measured?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____ their crops consisted of spices such as pepper, ginger, and cinnamon.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civilization collapsed around 1500B.C. due to earthquakes and floods?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lead the tribes while running their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was turned into good farmland through the building of canals for irrigation.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Thanks to Sanskrit their sacred poems, songs, and prayers could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were good at _____ to provided meat, milk, and butter.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language developed by the Aryans?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crossing the mountains, what physical feature did the Aryans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Metal-tipped spears and wooden chariots helped them ______ villages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small rival Kingdoms existed in India for about a 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later settled in and took over the area after the Harappan civilization collapsed?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clear India's many jungles?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Cattle became ___ and could no longer be used as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Aryans</dc:title>
  <dcterms:created xsi:type="dcterms:W3CDTF">2021-10-11T18:46:30Z</dcterms:created>
  <dcterms:modified xsi:type="dcterms:W3CDTF">2021-10-11T18:46:30Z</dcterms:modified>
</cp:coreProperties>
</file>