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Ascension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Kingdom    </w:t>
      </w:r>
      <w:r>
        <w:t xml:space="preserve">   Samaria    </w:t>
      </w:r>
      <w:r>
        <w:t xml:space="preserve">   Judea    </w:t>
      </w:r>
      <w:r>
        <w:t xml:space="preserve">   Right Hand    </w:t>
      </w:r>
      <w:r>
        <w:t xml:space="preserve">   Cloud    </w:t>
      </w:r>
      <w:r>
        <w:t xml:space="preserve">   Gospel    </w:t>
      </w:r>
      <w:r>
        <w:t xml:space="preserve">   Jesus    </w:t>
      </w:r>
      <w:r>
        <w:t xml:space="preserve">   Promise    </w:t>
      </w:r>
      <w:r>
        <w:t xml:space="preserve">   Jerusalem    </w:t>
      </w:r>
      <w:r>
        <w:t xml:space="preserve">   Heaven    </w:t>
      </w:r>
      <w:r>
        <w:t xml:space="preserve">   Holy Spirit    </w:t>
      </w:r>
      <w:r>
        <w:t xml:space="preserve">   Ascend    </w:t>
      </w:r>
      <w:r>
        <w:t xml:space="preserve">   Forty days    </w:t>
      </w:r>
      <w:r>
        <w:t xml:space="preserve">   Disciples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Ascension</dc:title>
  <dcterms:created xsi:type="dcterms:W3CDTF">2021-10-11T18:46:40Z</dcterms:created>
  <dcterms:modified xsi:type="dcterms:W3CDTF">2021-10-11T18:46:40Z</dcterms:modified>
</cp:coreProperties>
</file>