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Ascension of Jesus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Christian    </w:t>
      </w:r>
      <w:r>
        <w:t xml:space="preserve">   Church of England    </w:t>
      </w:r>
      <w:r>
        <w:t xml:space="preserve">   Roman Catholic    </w:t>
      </w:r>
      <w:r>
        <w:t xml:space="preserve">   disciples    </w:t>
      </w:r>
      <w:r>
        <w:t xml:space="preserve">   The Great Commission    </w:t>
      </w:r>
      <w:r>
        <w:t xml:space="preserve">   Acts    </w:t>
      </w:r>
      <w:r>
        <w:t xml:space="preserve">   Matthew    </w:t>
      </w:r>
      <w:r>
        <w:t xml:space="preserve">   Nicene creed    </w:t>
      </w:r>
      <w:r>
        <w:t xml:space="preserve">   earth    </w:t>
      </w:r>
      <w:r>
        <w:t xml:space="preserve">   heaven    </w:t>
      </w:r>
      <w:r>
        <w:t xml:space="preserve">   pentecost    </w:t>
      </w:r>
      <w:r>
        <w:t xml:space="preserve">   forty days    </w:t>
      </w:r>
      <w:r>
        <w:t xml:space="preserve">   Jesus    </w:t>
      </w:r>
      <w:r>
        <w:t xml:space="preserve">   Holy Spirit    </w:t>
      </w:r>
      <w:r>
        <w:t xml:space="preserve">   God    </w:t>
      </w:r>
      <w:r>
        <w:t xml:space="preserve">   ascension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Ascension of Jesus </dc:title>
  <dcterms:created xsi:type="dcterms:W3CDTF">2021-10-11T18:47:47Z</dcterms:created>
  <dcterms:modified xsi:type="dcterms:W3CDTF">2021-10-11T18:47:47Z</dcterms:modified>
</cp:coreProperties>
</file>