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Ascension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Galilee    </w:t>
      </w:r>
      <w:r>
        <w:t xml:space="preserve">   Samaria    </w:t>
      </w:r>
      <w:r>
        <w:t xml:space="preserve">   Judea    </w:t>
      </w:r>
      <w:r>
        <w:t xml:space="preserve">   Israel    </w:t>
      </w:r>
      <w:r>
        <w:t xml:space="preserve">   Baptized    </w:t>
      </w:r>
      <w:r>
        <w:t xml:space="preserve">   Gift    </w:t>
      </w:r>
      <w:r>
        <w:t xml:space="preserve">   Father    </w:t>
      </w:r>
      <w:r>
        <w:t xml:space="preserve">   Jerusalem    </w:t>
      </w:r>
      <w:r>
        <w:t xml:space="preserve">   God    </w:t>
      </w:r>
      <w:r>
        <w:t xml:space="preserve">   Kingdom    </w:t>
      </w:r>
      <w:r>
        <w:t xml:space="preserve">   Forty Days    </w:t>
      </w:r>
      <w:r>
        <w:t xml:space="preserve">   Holy Spirit    </w:t>
      </w:r>
      <w:r>
        <w:t xml:space="preserve">   Apostles    </w:t>
      </w:r>
      <w:r>
        <w:t xml:space="preserve">   Jesus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Ascension of Jesus</dc:title>
  <dcterms:created xsi:type="dcterms:W3CDTF">2021-10-11T18:47:55Z</dcterms:created>
  <dcterms:modified xsi:type="dcterms:W3CDTF">2021-10-11T18:47:55Z</dcterms:modified>
</cp:coreProperties>
</file>