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Asian Pacific American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Golfer, athlete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Pianist, Actor, Guitarist, Songwriter,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U. S.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Songwriter,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Artist, Anti-War Activist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Model/Reality TV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Pianist,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Actor, Comedian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Talk show Host/News Anchor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Asian Pacific American Month</dc:title>
  <dcterms:created xsi:type="dcterms:W3CDTF">2021-10-11T18:46:18Z</dcterms:created>
  <dcterms:modified xsi:type="dcterms:W3CDTF">2021-10-11T18:46:18Z</dcterms:modified>
</cp:coreProperties>
</file>