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Assassination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Black Hands aims?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Archduke Franz Ferdinand was visiting this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terrorists know the route the car was to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fired the fatal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Archduke Franz Ferdinand was heir to this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terrorist group responsible?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assassination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terrorists throw at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assassins were on the route?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the car with the Archduke?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Assassination </dc:title>
  <dcterms:created xsi:type="dcterms:W3CDTF">2021-10-11T18:47:45Z</dcterms:created>
  <dcterms:modified xsi:type="dcterms:W3CDTF">2021-10-11T18:47:45Z</dcterms:modified>
</cp:coreProperties>
</file>