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Asthma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Lifestyle risk factors for poor asthma symptom control includes __________________ cessation and weight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Rinse ________ out with water each time after a preventer use to avoid oral thrush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chamber that increases delivery of inhaler medications up to 15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washing a spacer, use clean warm water with kitchen detergent and  ______ dry as drying with a towel causes build up of static on the surface of spacer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 of bronchodilating inhalers that are used to provide temporary quick-relief of asthma symptoms, but they are not meant to be taken daily unless for pre-treatment for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signs of poor controlled asthma includes need of reliever inhaler more than _________ times each week (excluding before exercise)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person with asthma attack still not breathes normally after 2 sets of 4 puffs of reliever inhalers, the next step is to call an ____________  immediately while keep giving 4 puffs every 4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a type of inhalers taken everyday to control the airway inflammation associated with asthma and prevent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Asthma __________  Plan is to help a person with asthma and/or his carer to recognise worsening asthma and to give clear instructions on what to do in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taking inhaler medications, aim to hold breathe for ______ seconds or as long as possible.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Asthma Challenge </dc:title>
  <dcterms:created xsi:type="dcterms:W3CDTF">2021-10-11T18:46:25Z</dcterms:created>
  <dcterms:modified xsi:type="dcterms:W3CDTF">2021-10-11T18:46:25Z</dcterms:modified>
</cp:coreProperties>
</file>