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Atlantic Bake-off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Part, share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discovered around 6000 BC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are used to prepare a meal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your oven before baking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a presenter on The Great British Bake off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Miss-hit golf shot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 of cutlery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Miniature dessert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 for baking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Cookie 'man'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 Guide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in flour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food (7,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Birthday party staple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German loaf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might have a stirring part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pastry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Buttery biscuit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Atlantic Bake-off Crossword</dc:title>
  <dcterms:created xsi:type="dcterms:W3CDTF">2021-10-11T18:46:47Z</dcterms:created>
  <dcterms:modified xsi:type="dcterms:W3CDTF">2021-10-11T18:46:47Z</dcterms:modified>
</cp:coreProperties>
</file>