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First Leg    </w:t>
      </w:r>
      <w:r>
        <w:t xml:space="preserve">   Mollasses    </w:t>
      </w:r>
      <w:r>
        <w:t xml:space="preserve">   Enslaved    </w:t>
      </w:r>
      <w:r>
        <w:t xml:space="preserve">   Africa    </w:t>
      </w:r>
      <w:r>
        <w:t xml:space="preserve">   Smallpox    </w:t>
      </w:r>
      <w:r>
        <w:t xml:space="preserve">   Restrained    </w:t>
      </w:r>
      <w:r>
        <w:t xml:space="preserve">   Commodities    </w:t>
      </w:r>
      <w:r>
        <w:t xml:space="preserve">   Third Leg    </w:t>
      </w:r>
      <w:r>
        <w:t xml:space="preserve">   Americas    </w:t>
      </w:r>
      <w:r>
        <w:t xml:space="preserve">   Mutiny    </w:t>
      </w:r>
      <w:r>
        <w:t xml:space="preserve">   Triangular Trade    </w:t>
      </w:r>
      <w:r>
        <w:t xml:space="preserve">   Middle Passage    </w:t>
      </w:r>
      <w:r>
        <w:t xml:space="preserve">   Olaudah Equiano    </w:t>
      </w:r>
      <w:r>
        <w:t xml:space="preserve">   Europe    </w:t>
      </w:r>
      <w:r>
        <w:t xml:space="preserve">   Second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Atlantic Slave Trade</dc:title>
  <dcterms:created xsi:type="dcterms:W3CDTF">2021-10-11T18:46:45Z</dcterms:created>
  <dcterms:modified xsi:type="dcterms:W3CDTF">2021-10-11T18:46:45Z</dcterms:modified>
</cp:coreProperties>
</file>